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61204,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пр. Перемоги, 70-б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2-014010-c" w:history="1">
        <w:r w:rsidR="004B20CE" w:rsidRPr="004B20CE">
          <w:rPr>
            <w:rFonts w:ascii="Times New Roman" w:eastAsia="Times New Roman" w:hAnsi="Times New Roman"/>
            <w:sz w:val="28"/>
            <w:szCs w:val="28"/>
            <w:lang w:eastAsia="ru-RU"/>
          </w:rPr>
          <w:t>UA-2021-12-02-014010-c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4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810 922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810 922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F6B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2-014010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104</cp:revision>
  <cp:lastPrinted>2021-03-22T13:14:00Z</cp:lastPrinted>
  <dcterms:created xsi:type="dcterms:W3CDTF">2021-03-17T12:08:00Z</dcterms:created>
  <dcterms:modified xsi:type="dcterms:W3CDTF">2021-12-02T14:24:00Z</dcterms:modified>
</cp:coreProperties>
</file>